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NITIN MEENA</w:t>
      </w:r>
    </w:p>
    <w:p>
      <w:r>
        <w:rPr>
          <w:b/>
        </w:rPr>
        <w:t xml:space="preserve">Address: </w:t>
      </w:r>
      <w:r>
        <w:t>MP Nagar, Bhopal, Madhya Pradesh</w:t>
        <w:br/>
      </w:r>
      <w:r>
        <w:rPr>
          <w:b/>
        </w:rPr>
        <w:t xml:space="preserve">Phone: </w:t>
      </w:r>
      <w:r>
        <w:t>+91-7049703847</w:t>
        <w:br/>
      </w:r>
      <w:r>
        <w:rPr>
          <w:b/>
        </w:rPr>
        <w:t xml:space="preserve">Email: </w:t>
      </w:r>
      <w:r>
        <w:t>nitin.meena71196@gmail.com</w:t>
      </w:r>
    </w:p>
    <w:p>
      <w:pPr>
        <w:pStyle w:val="Heading2"/>
      </w:pPr>
      <w:r>
        <w:t>PROFESSIONAL SUMMARY</w:t>
      </w:r>
    </w:p>
    <w:p>
      <w:r>
        <w:t>MBA graduate with 4+ years of experience in Sales, Marketing, and Field Operations. Proven expertise in field sales, dealer &amp; distributor management, CRM, lead generation, channel sales, market expansion, and target achievement.</w:t>
      </w:r>
    </w:p>
    <w:p>
      <w:pPr>
        <w:pStyle w:val="Heading2"/>
      </w:pPr>
      <w:r>
        <w:t>PROFESSIONAL EXPERIENCE</w:t>
      </w:r>
    </w:p>
    <w:p>
      <w:r>
        <w:t>Tata Motors – Sales Executive (2 Years)</w:t>
        <w:br/>
        <w:t>• Achieved sales targets and generated leads.</w:t>
        <w:br/>
        <w:t>• Explained vehicle features, finance and insurance.</w:t>
        <w:br/>
        <w:t>• Maintained customer relationships.</w:t>
        <w:br/>
        <w:br/>
        <w:t>Wonder Cement – Sales &amp; Marketing Associate (1 Year)</w:t>
        <w:br/>
        <w:t>• Managed dealers and retailers.</w:t>
        <w:br/>
        <w:t>• Conducted market visits and business development.</w:t>
        <w:br/>
        <w:t>• Supported promotions and increased dealer engagement.</w:t>
        <w:br/>
        <w:br/>
        <w:t>ITC Limited, Harda – Field Sales Executive (1 Year)</w:t>
        <w:br/>
        <w:t>• Promoted products through retailer visits.</w:t>
        <w:br/>
        <w:t>• Achieved sales targets and prepared daily reports.</w:t>
      </w:r>
    </w:p>
    <w:p>
      <w:pPr>
        <w:pStyle w:val="Heading2"/>
      </w:pPr>
      <w:r>
        <w:t>EDUCATION</w:t>
      </w:r>
    </w:p>
    <w:p>
      <w:r>
        <w:t>MBA – BM Institute, Indore (DAVV)</w:t>
        <w:br/>
        <w:t>BBA – SGSIPS, Indore (DAVV)</w:t>
        <w:br/>
        <w:t>Class XII – M.P. Board</w:t>
        <w:br/>
        <w:t>Class X – M.P. Board</w:t>
      </w:r>
    </w:p>
    <w:p>
      <w:pPr>
        <w:pStyle w:val="Heading2"/>
      </w:pPr>
      <w:r>
        <w:t>KEY SKILLS</w:t>
      </w:r>
    </w:p>
    <w:p>
      <w:r>
        <w:t>Sales &amp; Marketing, Field Sales, Dealer &amp; Distributor Management, Business Development, CRM, Lead Generation, Channel Sales, Negotiation, Team Coordination, MS Office</w:t>
      </w:r>
    </w:p>
    <w:p>
      <w:pPr>
        <w:pStyle w:val="Heading2"/>
      </w:pPr>
      <w:r>
        <w:t>CERTIFICATIONS</w:t>
      </w:r>
    </w:p>
    <w:p>
      <w:r>
        <w:t>Certified Solar PV Installer (Suryamitra)</w:t>
        <w:br/>
        <w:t>Personality Development &amp; Corporate Communication</w:t>
      </w:r>
    </w:p>
    <w:p>
      <w:pPr>
        <w:pStyle w:val="Heading2"/>
      </w:pPr>
      <w:r>
        <w:t>PERSONAL DETAILS</w:t>
      </w:r>
    </w:p>
    <w:p>
      <w:r>
        <w:t>DOB: 07 November 1996</w:t>
        <w:br/>
        <w:t>Languages: Hindi, English</w:t>
        <w:br/>
        <w:t>Permanent Address: Ward No. 12, Chhipabad, Tehsil Khirkiya, District Harda, M.P.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